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1850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Зайцева Ильи Игоревича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29.06.2024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Зайцев И.И.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18810586240416001721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16.04.2024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Зайцев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поср</w:t>
      </w:r>
      <w:r>
        <w:rPr>
          <w:rFonts w:ascii="Times New Roman" w:eastAsia="Times New Roman" w:hAnsi="Times New Roman" w:cs="Times New Roman"/>
        </w:rPr>
        <w:t xml:space="preserve">едством </w:t>
      </w:r>
      <w:r>
        <w:rPr>
          <w:rFonts w:ascii="Times New Roman" w:eastAsia="Times New Roman" w:hAnsi="Times New Roman" w:cs="Times New Roman"/>
        </w:rPr>
        <w:t>передачи телефонограммы 26.09.2024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Зайцева И.И.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Зайцева И.И.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18810586240416001721</w:t>
      </w:r>
      <w:r>
        <w:rPr>
          <w:rFonts w:ascii="Times New Roman" w:eastAsia="Times New Roman" w:hAnsi="Times New Roman" w:cs="Times New Roman"/>
        </w:rPr>
        <w:t xml:space="preserve">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18810586240416001721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29.04.2024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28.06.2024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Зайцевым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Зайцева И.И.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№18810886240920067540 от 02.09.2024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18810586240416001721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02.09.2024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>, то есть с нарушением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Зайцева И.И.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Зайцева И.И.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им административную ответственность обстоятельством является добровольное прекращение</w:t>
      </w:r>
      <w:r>
        <w:rPr>
          <w:rFonts w:ascii="Times New Roman" w:eastAsia="Times New Roman" w:hAnsi="Times New Roman" w:cs="Times New Roman"/>
        </w:rPr>
        <w:t xml:space="preserve"> противоправного поведения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Зайцева Илью Игоревича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0412365400725018502420171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9rplc-14">
    <w:name w:val="cat-UserDefined grp-2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